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Landscape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bend in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bottom of a river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bit of land called where if it rains alot it floods?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created when a meander is cut off from a river?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 river frist start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the neck of a river weaken?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valley does a river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bottom of a waterfall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bit of land called that jutts out into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bit of land right next to the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Landscape River</dc:title>
  <dcterms:created xsi:type="dcterms:W3CDTF">2021-10-11T14:23:43Z</dcterms:created>
  <dcterms:modified xsi:type="dcterms:W3CDTF">2021-10-11T14:23:43Z</dcterms:modified>
</cp:coreProperties>
</file>