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Map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body of water is located between Europe, Caucasus, and Western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Europes second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mountains form the boundary between Europe and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and most populous island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largest island in the Mediterranean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island in an archipelago in the central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Peak in the Pyrenees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Mountains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flows through the southern part of England. Longest river in England  (346 km)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plain covers modern Poland, northern Germany, southern Scandinavia, Belgium, the Netherlands, Czech Republic, and the franco-belgian borderlands?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peninsula of Southern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largest island in the North Atlantic Ocean. Europes western most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Switzerland is home to these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English Channel flows into which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Map of Europe</dc:title>
  <dcterms:created xsi:type="dcterms:W3CDTF">2021-10-12T20:27:57Z</dcterms:created>
  <dcterms:modified xsi:type="dcterms:W3CDTF">2021-10-12T20:27:57Z</dcterms:modified>
</cp:coreProperties>
</file>