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Modalities </w:t>
      </w:r>
    </w:p>
    <w:p>
      <w:pPr>
        <w:pStyle w:val="Questions"/>
      </w:pPr>
      <w:r>
        <w:t xml:space="preserve">1. SACLYIHP ASLITDIMOE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RYREYCTOHAP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CIE PKCA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ECI SAEGSAM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LOCD ETRWA MOEOCSNSPRI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IEC SBHAT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HEGTNIA STNAGE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YDRCROAOHOLLT PCKA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YHDRTAROHPYE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WHLPIOORL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OTCNTARS YHATEPR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OALUNTDUSR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Modalities </dc:title>
  <dcterms:created xsi:type="dcterms:W3CDTF">2021-10-12T20:39:03Z</dcterms:created>
  <dcterms:modified xsi:type="dcterms:W3CDTF">2021-10-12T20:39:03Z</dcterms:modified>
</cp:coreProperties>
</file>