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Physical Oceanography 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pressure that any fluid in a confined space excerpts.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location of objects by reflected sound, used by animals like dolphins.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Continuous physical force exerted on or against an object by something in contact with 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total kinetic energy, in calories, of all the particles in a substance or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animal that is dependent on or capable of internally generating heat; warm-blooded animals.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steep temperature gradient in a body of water marked by a layer above and below which the water is at different temperatures.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Vertical zone in the oceanic water column where salinity changes rapidly with depth.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layer in the ocean or a body of water where water density increases rapidly with depth.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chemical reactions in the body’s cells that change food into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movement of ocean currents due to differences in temperature and salinity in different regions of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uppermost layer of a body of water; where sunlight can reach.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function of temperature, salinity, and pressure.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form of coloration in which the upper surfaces of the body are more darkly pigmented than the illuminated lower areas.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quality or state of being saline; salty.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organism that maintains their body temperature at a constant level, usually above that of the environment, by its metabolic activity.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average kinetic energy of the particles in a substance. Measured in degrees (C,K,F) usually with a thermometer.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result stating that a body totally or partially immersed in a fluid is subject to an upward force equal in magnitude to the weight of fluid it displaces.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force of an object that resists its motion through a fluid.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ratio of heat absorbed by a material to the temperature change.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Property of a material expresses the degree of slowness with which its temperature reaches that of the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layer below the photic zone where only a small percentage of light reaches.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Animals that have a body temperature similar to their surrounding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ability or tendency to float in water or in air or in another type of fluid.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region that is in complete darkness in the ocean.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resistance of a fluid to change in shape or movement of neighboring portions relative to another.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Oceanography  Crossword</dc:title>
  <dcterms:created xsi:type="dcterms:W3CDTF">2022-01-20T03:33:27Z</dcterms:created>
  <dcterms:modified xsi:type="dcterms:W3CDTF">2022-01-20T03:33:27Z</dcterms:modified>
</cp:coreProperties>
</file>