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&amp; Political Features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territory in northwest Canad is wild, mountainous and sparsely populated.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inland sea in east-central Canada that connects to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province bordered by Ontario to the east and Saskatchewan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Canada's westernmost province that is defined by its Pacific coastline and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province in western Canada with a landscape that encompasses mountains, prairies, desert badlands, and vast coniferous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rough, rolling landscape with thin rocky soil with timber, minerals, and water being its major natural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Flows in a roughly north-east direction, connecting the Great Lakes with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known as the "industrial heartland" of the continent because of all the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mountain range stretches a distance of 2,000 miles from British Columbia to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Toronto is the capital of the east-central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predominantly French-speaking province in eastern Canada.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&amp; Political Features of Canada</dc:title>
  <dcterms:created xsi:type="dcterms:W3CDTF">2021-10-11T14:23:23Z</dcterms:created>
  <dcterms:modified xsi:type="dcterms:W3CDTF">2021-10-11T14:23:23Z</dcterms:modified>
</cp:coreProperties>
</file>