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_____ means that something attracts certain types of metals or that something can be attracted by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object is its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 measure of how hot or cold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of matter that you can observe or measure directly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used to measure the temperature of an object or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our ______ to observe and describe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how much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takes up space and has mass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the physical property of being magnetic.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amount of matter present in a certain volume of substance.</w:t>
            </w:r>
          </w:p>
        </w:tc>
      </w:tr>
    </w:tbl>
    <w:p>
      <w:pPr>
        <w:pStyle w:val="WordBankMedium"/>
      </w:pPr>
      <w:r>
        <w:t xml:space="preserve">   Physical Property    </w:t>
      </w:r>
      <w:r>
        <w:t xml:space="preserve">   Magnetism    </w:t>
      </w:r>
      <w:r>
        <w:t xml:space="preserve">   Temperature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  <w:r>
        <w:t xml:space="preserve">   Thermometer    </w:t>
      </w:r>
      <w:r>
        <w:t xml:space="preserve">   Senses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2021-10-12T20:28:36Z</dcterms:created>
  <dcterms:modified xsi:type="dcterms:W3CDTF">2021-10-12T20:28:36Z</dcterms:modified>
</cp:coreProperties>
</file>