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Physical Properties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property that describes if the material is magnetic</w:t>
            </w:r>
          </w:p>
          <w:p>
            <w:pPr>
              <w:keepLines/>
              <w:pStyle w:val="CluesTiny"/>
            </w:pPr>
            <w:r>
              <w:rPr>
                <w:b w:val="true"/>
                <w:bCs w:val="true"/>
              </w:rPr>
              <w:t xml:space="preserve">6. </w:t>
            </w:r>
            <w:r>
              <w:t xml:space="preserve">A physical property that describes the ability of the material to be rolled or hammered into thin sheets. You test this by gettig and object and pressing it down to try to flaten it</w:t>
            </w:r>
          </w:p>
          <w:p>
            <w:pPr>
              <w:keepLines/>
              <w:pStyle w:val="CluesTiny"/>
            </w:pPr>
            <w:r>
              <w:rPr>
                <w:b w:val="true"/>
                <w:bCs w:val="true"/>
              </w:rPr>
              <w:t xml:space="preserve">9. </w:t>
            </w:r>
            <w:r>
              <w:t xml:space="preserve">A physical characteristic of an object or material that can be observed with out changing the substance</w:t>
            </w:r>
          </w:p>
          <w:p>
            <w:pPr>
              <w:keepLines/>
              <w:pStyle w:val="CluesTiny"/>
            </w:pPr>
            <w:r>
              <w:rPr>
                <w:b w:val="true"/>
                <w:bCs w:val="true"/>
              </w:rPr>
              <w:t xml:space="preserve">10. </w:t>
            </w:r>
            <w:r>
              <w:t xml:space="preserve">A physical property that describes the ability of one substance to dissolve in another</w:t>
            </w:r>
          </w:p>
        </w:tc>
        <w:tc>
          <w:p>
            <w:pPr>
              <w:pStyle w:val="CluesTiny"/>
            </w:pPr>
            <w:r>
              <w:rPr>
                <w:b w:val="true"/>
                <w:bCs w:val="true"/>
              </w:rPr>
              <w:t xml:space="preserve">Down</w:t>
            </w:r>
          </w:p>
          <w:p>
            <w:pPr>
              <w:keepLines/>
              <w:pStyle w:val="CluesTiny"/>
            </w:pPr>
            <w:r>
              <w:rPr>
                <w:b w:val="true"/>
                <w:bCs w:val="true"/>
              </w:rPr>
              <w:t xml:space="preserve">1. </w:t>
            </w:r>
            <w:r>
              <w:t xml:space="preserve">A phase is another name for a physical state of matter such as a solid, liquid, and gas.  </w:t>
            </w:r>
          </w:p>
          <w:p>
            <w:pPr>
              <w:keepLines/>
              <w:pStyle w:val="CluesTiny"/>
            </w:pPr>
            <w:r>
              <w:rPr>
                <w:b w:val="true"/>
                <w:bCs w:val="true"/>
              </w:rPr>
              <w:t xml:space="preserve">2. </w:t>
            </w:r>
            <w:r>
              <w:t xml:space="preserve">A physical Property that describes how electricity or heat pass through a material, it is also the most reiable test. To test conductivity you would create a circuit and add your object to the circuit and seeing if it is a conductor or insulator</w:t>
            </w:r>
          </w:p>
          <w:p>
            <w:pPr>
              <w:keepLines/>
              <w:pStyle w:val="CluesTiny"/>
            </w:pPr>
            <w:r>
              <w:rPr>
                <w:b w:val="true"/>
                <w:bCs w:val="true"/>
              </w:rPr>
              <w:t xml:space="preserve">4. </w:t>
            </w:r>
            <w:r>
              <w:t xml:space="preserve">A physical property that means that the substance is likely to break, snap, or crack when subjected to pressure</w:t>
            </w:r>
          </w:p>
          <w:p>
            <w:pPr>
              <w:keepLines/>
              <w:pStyle w:val="CluesTiny"/>
            </w:pPr>
            <w:r>
              <w:rPr>
                <w:b w:val="true"/>
                <w:bCs w:val="true"/>
              </w:rPr>
              <w:t xml:space="preserve">5. </w:t>
            </w:r>
            <w:r>
              <w:t xml:space="preserve">A physical property that describes the ability of a substance to be rolled into a thin wire.</w:t>
            </w:r>
          </w:p>
          <w:p>
            <w:pPr>
              <w:keepLines/>
              <w:pStyle w:val="CluesTiny"/>
            </w:pPr>
            <w:r>
              <w:rPr>
                <w:b w:val="true"/>
                <w:bCs w:val="true"/>
              </w:rPr>
              <w:t xml:space="preserve">7. </w:t>
            </w:r>
            <w:r>
              <w:t xml:space="preserve">A physical property used to describe a substance as having a shiny apperance or reflecting light. If a substance lacks this property, then it can be described as being dull. You can test this by shing an object with a flashlight and seeing if it is shiny or if it reflect the light </w:t>
            </w:r>
          </w:p>
          <w:p>
            <w:pPr>
              <w:keepLines/>
              <w:pStyle w:val="CluesTiny"/>
            </w:pPr>
            <w:r>
              <w:rPr>
                <w:b w:val="true"/>
                <w:bCs w:val="true"/>
              </w:rPr>
              <w:t xml:space="preserve">8. </w:t>
            </w:r>
            <w:r>
              <w:t xml:space="preserve">A physical property that defines the amount of matter (stuff) in a given space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Properties</dc:title>
  <dcterms:created xsi:type="dcterms:W3CDTF">2021-10-11T14:23:31Z</dcterms:created>
  <dcterms:modified xsi:type="dcterms:W3CDTF">2021-10-11T14:23:31Z</dcterms:modified>
</cp:coreProperties>
</file>