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property of an object being able to attract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not allow heat or electricity to flow through it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hot or cold something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heat and electricity to flow through it easily (metals)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are more substances that can be easily separated</w:t>
            </w:r>
          </w:p>
        </w:tc>
      </w:tr>
    </w:tbl>
    <w:p>
      <w:pPr>
        <w:pStyle w:val="WordBankMedium"/>
      </w:pPr>
      <w:r>
        <w:t xml:space="preserve">   Physical property    </w:t>
      </w:r>
      <w:r>
        <w:t xml:space="preserve">   matter    </w:t>
      </w:r>
      <w:r>
        <w:t xml:space="preserve">   mass    </w:t>
      </w:r>
      <w:r>
        <w:t xml:space="preserve">   volume    </w:t>
      </w:r>
      <w:r>
        <w:t xml:space="preserve">   mixture    </w:t>
      </w:r>
      <w:r>
        <w:t xml:space="preserve">   magnetism    </w:t>
      </w:r>
      <w:r>
        <w:t xml:space="preserve">   temperature    </w:t>
      </w:r>
      <w:r>
        <w:t xml:space="preserve">   conductor    </w:t>
      </w:r>
      <w:r>
        <w:t xml:space="preserve">   insulator    </w:t>
      </w:r>
      <w:r>
        <w:t xml:space="preserve">   condensation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</dc:title>
  <dcterms:created xsi:type="dcterms:W3CDTF">2021-10-12T20:28:47Z</dcterms:created>
  <dcterms:modified xsi:type="dcterms:W3CDTF">2021-10-12T20:28:47Z</dcterms:modified>
</cp:coreProperties>
</file>