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matter in an object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 allows the electrical current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 can be a solid, liquid, or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______ is a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 is a combination of more than one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is any physical substance.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solution can be made if you ______ salt into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keeps heat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is the three-dimensional space occupied by a substance or enclosed by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divided by volume equals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caused by the motion of electrical charges.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</dc:title>
  <dcterms:created xsi:type="dcterms:W3CDTF">2021-10-12T20:28:54Z</dcterms:created>
  <dcterms:modified xsi:type="dcterms:W3CDTF">2021-10-12T20:28:54Z</dcterms:modified>
</cp:coreProperties>
</file>