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matter in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if material conducts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a flashlight 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describe a substance as having a 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matter can take based on how fast particles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to flatten out a material by squishing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describes the ability of a material to change shape into thick sheets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that can be observed &amp; measered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ability of a substance to be rolled into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of a material is likely to snap or break when pressured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a circuit using a conductor,if it does not light up it is a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if a substance can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if material attracts to a magnet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Crossword </dc:title>
  <dcterms:created xsi:type="dcterms:W3CDTF">2021-10-11T14:23:22Z</dcterms:created>
  <dcterms:modified xsi:type="dcterms:W3CDTF">2021-10-11T14:23:22Z</dcterms:modified>
</cp:coreProperties>
</file>