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Physical Properties Crossword Puzzle By Soha Jashwant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3</w:t>
            </w:r>
          </w:p>
        </w:tc>
        <w:tc>
          <w:p/>
        </w:tc>
      </w:tr>
      <w:tr>
        <w:trPr>
          <w:trHeight w:val="500" w:hRule="atLeast"/>
        </w:trPr>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pPr>
              <w:pStyle w:val="CrossgridMedium"/>
            </w:pPr>
            <w:r>
              <w:t xml:space="preserve">5</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7</w:t>
            </w: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8</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Which physical property decribes the ability of one substance to dissolve in another?</w:t>
            </w:r>
          </w:p>
          <w:p>
            <w:pPr>
              <w:keepLines/>
              <w:pStyle w:val="CluesMedium"/>
            </w:pPr>
            <w:r>
              <w:rPr>
                <w:b w:val="true"/>
                <w:bCs w:val="true"/>
              </w:rPr>
              <w:t xml:space="preserve">12. </w:t>
            </w:r>
            <w:r>
              <w:t xml:space="preserve">Which physical property means that the substance is likely to break, snap, or crack when subjected to pressure?</w:t>
            </w:r>
          </w:p>
          <w:p>
            <w:pPr>
              <w:keepLines/>
              <w:pStyle w:val="CluesMedium"/>
            </w:pPr>
            <w:r>
              <w:rPr>
                <w:b w:val="true"/>
                <w:bCs w:val="true"/>
              </w:rPr>
              <w:t xml:space="preserve">13. </w:t>
            </w:r>
            <w:r>
              <w:t xml:space="preserve">Which physical property uses the formula ' D=m/v ' ?</w:t>
            </w:r>
          </w:p>
        </w:tc>
        <w:tc>
          <w:p>
            <w:pPr>
              <w:pStyle w:val="CluesMedium"/>
            </w:pPr>
            <w:r>
              <w:rPr>
                <w:b w:val="true"/>
                <w:bCs w:val="true"/>
              </w:rPr>
              <w:t xml:space="preserve">Down</w:t>
            </w:r>
          </w:p>
          <w:p>
            <w:pPr>
              <w:keepLines/>
              <w:pStyle w:val="CluesMedium"/>
            </w:pPr>
            <w:r>
              <w:rPr>
                <w:b w:val="true"/>
                <w:bCs w:val="true"/>
              </w:rPr>
              <w:t xml:space="preserve">2. </w:t>
            </w:r>
            <w:r>
              <w:t xml:space="preserve">Which physical property has to do with the amount of light an object bouces off?</w:t>
            </w:r>
          </w:p>
          <w:p>
            <w:pPr>
              <w:keepLines/>
              <w:pStyle w:val="CluesMedium"/>
            </w:pPr>
            <w:r>
              <w:rPr>
                <w:b w:val="true"/>
                <w:bCs w:val="true"/>
              </w:rPr>
              <w:t xml:space="preserve">3. </w:t>
            </w:r>
            <w:r>
              <w:t xml:space="preserve">Which physical property has to do with solids, liquids, and gases?</w:t>
            </w:r>
          </w:p>
          <w:p>
            <w:pPr>
              <w:keepLines/>
              <w:pStyle w:val="CluesMedium"/>
            </w:pPr>
            <w:r>
              <w:rPr>
                <w:b w:val="true"/>
                <w:bCs w:val="true"/>
              </w:rPr>
              <w:t xml:space="preserve">4. </w:t>
            </w:r>
            <w:r>
              <w:t xml:space="preserve">Which physical property has to do with circuits?</w:t>
            </w:r>
          </w:p>
          <w:p>
            <w:pPr>
              <w:keepLines/>
              <w:pStyle w:val="CluesMedium"/>
            </w:pPr>
            <w:r>
              <w:rPr>
                <w:b w:val="true"/>
                <w:bCs w:val="true"/>
              </w:rPr>
              <w:t xml:space="preserve">5. </w:t>
            </w:r>
            <w:r>
              <w:t xml:space="preserve">Which physical property is tested in the following way? "Try to hammer or roll your object into a thin sheet. If you can, your object is ______. If not then it is not ______.</w:t>
            </w:r>
          </w:p>
          <w:p>
            <w:pPr>
              <w:keepLines/>
              <w:pStyle w:val="CluesMedium"/>
            </w:pPr>
            <w:r>
              <w:rPr>
                <w:b w:val="true"/>
                <w:bCs w:val="true"/>
              </w:rPr>
              <w:t xml:space="preserve">6. </w:t>
            </w:r>
            <w:r>
              <w:t xml:space="preserve">Which physical property is tested in the following way? "Make a circuit with a lightbulb or buzzer. Now put your object in between the wires so it is connected to the wires. If the llightbulb lights or the buzzer buzzes, that means your object is _______ electricity."</w:t>
            </w:r>
          </w:p>
          <w:p>
            <w:pPr>
              <w:keepLines/>
              <w:pStyle w:val="CluesMedium"/>
            </w:pPr>
            <w:r>
              <w:rPr>
                <w:b w:val="true"/>
                <w:bCs w:val="true"/>
              </w:rPr>
              <w:t xml:space="preserve">7. </w:t>
            </w:r>
            <w:r>
              <w:t xml:space="preserve">Which test is the most reliable?</w:t>
            </w:r>
          </w:p>
          <w:p>
            <w:pPr>
              <w:keepLines/>
              <w:pStyle w:val="CluesMedium"/>
            </w:pPr>
            <w:r>
              <w:rPr>
                <w:b w:val="true"/>
                <w:bCs w:val="true"/>
              </w:rPr>
              <w:t xml:space="preserve">8. </w:t>
            </w:r>
            <w:r>
              <w:t xml:space="preserve">Which physical property has to do with magnets?</w:t>
            </w:r>
          </w:p>
          <w:p>
            <w:pPr>
              <w:keepLines/>
              <w:pStyle w:val="CluesMedium"/>
            </w:pPr>
            <w:r>
              <w:rPr>
                <w:b w:val="true"/>
                <w:bCs w:val="true"/>
              </w:rPr>
              <w:t xml:space="preserve">9. </w:t>
            </w:r>
            <w:r>
              <w:t xml:space="preserve">Which physical property decribes the ability of a substance to be rolled into a thin wire?</w:t>
            </w:r>
          </w:p>
          <w:p>
            <w:pPr>
              <w:keepLines/>
              <w:pStyle w:val="CluesMedium"/>
            </w:pPr>
            <w:r>
              <w:rPr>
                <w:b w:val="true"/>
                <w:bCs w:val="true"/>
              </w:rPr>
              <w:t xml:space="preserve">10. </w:t>
            </w:r>
            <w:r>
              <w:t xml:space="preserve">Which physical property describes the ability of the material to be rolled or hammered into thin sheets?</w:t>
            </w:r>
          </w:p>
          <w:p>
            <w:pPr>
              <w:keepLines/>
              <w:pStyle w:val="CluesMedium"/>
            </w:pPr>
            <w:r>
              <w:rPr>
                <w:b w:val="true"/>
                <w:bCs w:val="true"/>
              </w:rPr>
              <w:t xml:space="preserve">11. </w:t>
            </w:r>
            <w:r>
              <w:t xml:space="preserve">Which physical property is tested in the following way? "Use a flash light or a light source and shine it on your object. Look to see if it is shiny or dull."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Properties Crossword Puzzle By Soha Jashwant</dc:title>
  <dcterms:created xsi:type="dcterms:W3CDTF">2021-10-11T14:23:27Z</dcterms:created>
  <dcterms:modified xsi:type="dcterms:W3CDTF">2021-10-11T14:23:27Z</dcterms:modified>
</cp:coreProperties>
</file>