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Scramble</w:t>
      </w:r>
    </w:p>
    <w:p>
      <w:pPr>
        <w:pStyle w:val="Questions"/>
      </w:pPr>
      <w:r>
        <w:t xml:space="preserve">1. EAALLBEML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AADGRTDUE DENIYCRL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LUSOLIBYTI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RXETUTE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ICSMUESN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EVUOLM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LCUITED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TLERPI EMBA LENBACA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OLCRO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ICCVUYTDOINT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TDYINSE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AMEIGSNTM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VIFE SNSSEE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Scramble</dc:title>
  <dcterms:created xsi:type="dcterms:W3CDTF">2021-10-12T20:38:55Z</dcterms:created>
  <dcterms:modified xsi:type="dcterms:W3CDTF">2021-10-12T20:38:55Z</dcterms:modified>
</cp:coreProperties>
</file>