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separate a salt water solution by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tool used to closely observe details in objects.  It has lenses that increase the size of small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Solid, Liquid and Gas are _________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Fizzing or bubbles are evidence of a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and water and  ____ and vinegar do not mix.  It just forms a layer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Soda is an example of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property that says that an object will allow energy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volume and different amounts of mass.  One sinks; one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Lemon juice and syrup are examples of _____________ that dissolve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liquid dissolves all of a solid that it possibly dissolve, it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physical property that describes whether or not an object is attracted to or repelled by magnets.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property that describes an objects ability to dissolve.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Copper and aluminum metal are good conductors of 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Styrofoam makes a good ___________ of thermal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Trail mix is an example of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100 degrees is the __________ point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property that describes how an object smells.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property that describes how much space an object takes up.  Measured in cubic cm or mL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separating pebbles, gravel and sand, you used the physical property of particle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0 degrees is the _______ of water.  Solid water turns to liquid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 Vocabulary Review</dc:title>
  <dcterms:created xsi:type="dcterms:W3CDTF">2021-10-12T20:28:15Z</dcterms:created>
  <dcterms:modified xsi:type="dcterms:W3CDTF">2021-10-12T20:28:15Z</dcterms:modified>
</cp:coreProperties>
</file>