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Properties WORD SCRAMBLE</w:t>
      </w:r>
    </w:p>
    <w:p>
      <w:pPr>
        <w:pStyle w:val="Questions"/>
      </w:pPr>
      <w:r>
        <w:t xml:space="preserve">1. YEDSTIN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EVLUMO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SSMA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YAMBELIILLAT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UIDTILCTY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LMTAE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IATEDMLOL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LMTENOAN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RESULT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BERILTT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ETCUIDL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NVITIDUYOTCC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TMSMEIGAN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IOICDRPE ATEBL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CIHAEMCL SOMYLB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malleability    </w:t>
      </w:r>
      <w:r>
        <w:t xml:space="preserve">   ductility    </w:t>
      </w:r>
      <w:r>
        <w:t xml:space="preserve">   metal    </w:t>
      </w:r>
      <w:r>
        <w:t xml:space="preserve">   metalloid    </w:t>
      </w:r>
      <w:r>
        <w:t xml:space="preserve">   nonmetal    </w:t>
      </w:r>
      <w:r>
        <w:t xml:space="preserve">   luster    </w:t>
      </w:r>
      <w:r>
        <w:t xml:space="preserve">   brittle    </w:t>
      </w:r>
      <w:r>
        <w:t xml:space="preserve">   ductile    </w:t>
      </w:r>
      <w:r>
        <w:t xml:space="preserve">   conductivity    </w:t>
      </w:r>
      <w:r>
        <w:t xml:space="preserve">   magnetism    </w:t>
      </w:r>
      <w:r>
        <w:t xml:space="preserve">   periodic table    </w:t>
      </w:r>
      <w:r>
        <w:t xml:space="preserve">   chemical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WORD SCRAMBLE</dc:title>
  <dcterms:created xsi:type="dcterms:W3CDTF">2021-10-12T20:38:53Z</dcterms:created>
  <dcterms:modified xsi:type="dcterms:W3CDTF">2021-10-12T20:38:53Z</dcterms:modified>
</cp:coreProperties>
</file>