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and Chemical Changes </w:t>
      </w:r>
    </w:p>
    <w:p>
      <w:pPr>
        <w:pStyle w:val="Questions"/>
      </w:pPr>
      <w:r>
        <w:t xml:space="preserve">1. OCROL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OLILYTUBIS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ETLCACLRIE YUCTICNTDVOI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LDSIO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ILQIUD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AGS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DSTNYIE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MARETHL TDOVCIINCUYT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LTEGNIM PITNO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NLOIGIB INPTO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LYLTMAIALEBI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IIUYLCDTT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LRETSU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IGEATCNM SEIRORPTEP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NUBR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TSRU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OMSOPDCEE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TRNFEEM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PDEXELO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RORDOEC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BKEA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AIRSNHT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and Chemical Changes </dc:title>
  <dcterms:created xsi:type="dcterms:W3CDTF">2021-10-12T20:38:27Z</dcterms:created>
  <dcterms:modified xsi:type="dcterms:W3CDTF">2021-10-12T20:38:27Z</dcterms:modified>
</cp:coreProperties>
</file>