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volume    </w:t>
      </w:r>
      <w:r>
        <w:t xml:space="preserve">   thermometer    </w:t>
      </w:r>
      <w:r>
        <w:t xml:space="preserve">   temperature    </w:t>
      </w:r>
      <w:r>
        <w:t xml:space="preserve">   state    </w:t>
      </w:r>
      <w:r>
        <w:t xml:space="preserve">   solid    </w:t>
      </w:r>
      <w:r>
        <w:t xml:space="preserve">   physical properties    </w:t>
      </w:r>
      <w:r>
        <w:t xml:space="preserve">   matter    </w:t>
      </w:r>
      <w:r>
        <w:t xml:space="preserve">   mass    </w:t>
      </w:r>
      <w:r>
        <w:t xml:space="preserve">   liquid    </w:t>
      </w:r>
      <w:r>
        <w:t xml:space="preserve">   hardness    </w:t>
      </w:r>
      <w:r>
        <w:t xml:space="preserve">   gravity    </w:t>
      </w:r>
      <w:r>
        <w:t xml:space="preserve">   gas    </w:t>
      </w:r>
      <w:r>
        <w:t xml:space="preserve">   force    </w:t>
      </w:r>
      <w:r>
        <w:t xml:space="preserve">   Fahrenheit    </w:t>
      </w:r>
      <w:r>
        <w:t xml:space="preserve">   displacement    </w:t>
      </w:r>
      <w:r>
        <w:t xml:space="preserve">   density    </w:t>
      </w:r>
      <w:r>
        <w:t xml:space="preserve">   color    </w:t>
      </w:r>
      <w:r>
        <w:t xml:space="preserve">   Celsius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</dc:title>
  <dcterms:created xsi:type="dcterms:W3CDTF">2021-10-12T20:50:56Z</dcterms:created>
  <dcterms:modified xsi:type="dcterms:W3CDTF">2021-10-12T20:50:56Z</dcterms:modified>
</cp:coreProperties>
</file>