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magnetic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Cube, sphere, triangle, heart, 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it sink or float?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characteristics of matter that you can observe 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Sour, salty, sweet, metallic,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Lemony, rotten, fresh,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Big, small, fat, skinny, long,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Bumpy, rough, smooth, pointy,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easily can it bend or 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hot or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Orange, pink, green, blue, 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</dc:title>
  <dcterms:created xsi:type="dcterms:W3CDTF">2021-10-12T20:27:53Z</dcterms:created>
  <dcterms:modified xsi:type="dcterms:W3CDTF">2021-10-12T20:27:53Z</dcterms:modified>
</cp:coreProperties>
</file>