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descriptive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Solid, firm and rigid, not easily broken or pierced.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matter which something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geometric figure such as a square, triangle or rectangle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things overall dimension or magnitude (how big something 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feel, appearance, or consistency of a surface or a substance.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an object occupies or enclosed withing a container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mold, cut compress or fold.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even and regular surface or consistency.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uneven or irregular surface (not smooth or level)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descriptive Vocabulary</dc:title>
  <dcterms:created xsi:type="dcterms:W3CDTF">2021-10-12T20:38:05Z</dcterms:created>
  <dcterms:modified xsi:type="dcterms:W3CDTF">2021-10-12T20:38:05Z</dcterms:modified>
</cp:coreProperties>
</file>