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Properties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matter temperature    </w:t>
      </w:r>
      <w:r>
        <w:t xml:space="preserve">   magnetic    </w:t>
      </w:r>
      <w:r>
        <w:t xml:space="preserve">   grams    </w:t>
      </w:r>
      <w:r>
        <w:t xml:space="preserve">   float    </w:t>
      </w:r>
      <w:r>
        <w:t xml:space="preserve">   thermometer    </w:t>
      </w:r>
      <w:r>
        <w:t xml:space="preserve">   states of matter    </w:t>
      </w:r>
      <w:r>
        <w:t xml:space="preserve">   sink    </w:t>
      </w:r>
      <w:r>
        <w:t xml:space="preserve">   mass    </w:t>
      </w:r>
      <w:r>
        <w:t xml:space="preserve">   liquid    </w:t>
      </w:r>
      <w:r>
        <w:t xml:space="preserve">   gas    </w:t>
      </w:r>
      <w:r>
        <w:t xml:space="preserve">   color    </w:t>
      </w:r>
      <w:r>
        <w:t xml:space="preserve">   texture    </w:t>
      </w:r>
      <w:r>
        <w:t xml:space="preserve">   solid    </w:t>
      </w:r>
      <w:r>
        <w:t xml:space="preserve">   scale    </w:t>
      </w:r>
      <w:r>
        <w:t xml:space="preserve">   magnetism    </w:t>
      </w:r>
      <w:r>
        <w:t xml:space="preserve">   hot    </w:t>
      </w:r>
      <w:r>
        <w:t xml:space="preserve">   fluffy    </w:t>
      </w:r>
      <w:r>
        <w:t xml:space="preserve">   cold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Properties</dc:title>
  <dcterms:created xsi:type="dcterms:W3CDTF">2021-10-12T20:51:03Z</dcterms:created>
  <dcterms:modified xsi:type="dcterms:W3CDTF">2021-10-12T20:51:03Z</dcterms:modified>
</cp:coreProperties>
</file>