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change    </w:t>
      </w:r>
      <w:r>
        <w:t xml:space="preserve">   measure    </w:t>
      </w:r>
      <w:r>
        <w:t xml:space="preserve">   substance    </w:t>
      </w:r>
      <w:r>
        <w:t xml:space="preserve">   weight    </w:t>
      </w:r>
      <w:r>
        <w:t xml:space="preserve">   pressure    </w:t>
      </w:r>
      <w:r>
        <w:t xml:space="preserve">   vapor    </w:t>
      </w:r>
      <w:r>
        <w:t xml:space="preserve">   temperature    </w:t>
      </w:r>
      <w:r>
        <w:t xml:space="preserve">   sublimation    </w:t>
      </w:r>
      <w:r>
        <w:t xml:space="preserve">   solvent    </w:t>
      </w:r>
      <w:r>
        <w:t xml:space="preserve">   solute    </w:t>
      </w:r>
      <w:r>
        <w:t xml:space="preserve">   solubility    </w:t>
      </w:r>
      <w:r>
        <w:t xml:space="preserve">   meltingpoint    </w:t>
      </w:r>
      <w:r>
        <w:t xml:space="preserve">   energy    </w:t>
      </w:r>
      <w:r>
        <w:t xml:space="preserve">   deposition    </w:t>
      </w:r>
      <w:r>
        <w:t xml:space="preserve">   condensation    </w:t>
      </w:r>
      <w:r>
        <w:t xml:space="preserve">   boilingpoint    </w:t>
      </w:r>
      <w:r>
        <w:t xml:space="preserve">   physical    </w:t>
      </w:r>
      <w:r>
        <w:t xml:space="preserve">   mass    </w:t>
      </w:r>
      <w:r>
        <w:t xml:space="preserve">   metric    </w:t>
      </w:r>
      <w:r>
        <w:t xml:space="preserve">   balancescale    </w:t>
      </w:r>
      <w:r>
        <w:t xml:space="preserve">   density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2021-10-12T20:51:15Z</dcterms:created>
  <dcterms:modified xsi:type="dcterms:W3CDTF">2021-10-12T20:51:15Z</dcterms:modified>
</cp:coreProperties>
</file>