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absorbs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molecules have very strong _______________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cooling a liquid below its freezing point without becoming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elements which make up the B groups on the periodic table are called ____________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properties of substances and the changes they undergo.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Atoms with the same number of protons but with a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Hydrochloric Acid is a _________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Ionic bonding happens between non-metals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needed to melt one gram of a solid is called Heat of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formed when water is absorbed into its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releases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determines the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HClO4 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Conversion of a solid directly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free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Stablest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bonding that shares electrons.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</dc:title>
  <dcterms:created xsi:type="dcterms:W3CDTF">2021-10-12T20:28:21Z</dcterms:created>
  <dcterms:modified xsi:type="dcterms:W3CDTF">2021-10-12T20:28:21Z</dcterms:modified>
</cp:coreProperties>
</file>