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DONE BY SEEING IF AN ELECTRIC CHARGE CAN FLOW THROUGH A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PROPERTY THAT MEANS THAT THE SUBSTANCE IS LIKELY TO BREAK, SNAP OR CRACK WHEN SUBJECTED TO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DONE BY USING LIGHT AND HOW MUCH LIGHT CAN BE REFLECTED.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PROPERTY THAT DESCRIBES HOW ELECTRICITY OR HEAT PASSES THROUGH THE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PROPERTY THAT DESCRIBES THE ABILITY OF A MATERIAL TO BE HAMMERED OR ROLLED INTO THIN SHEETS.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RELIABLE TEST TO DETERMINE WHETHER YOU HAVE A METAL, NON METAL OR METALLOID.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PROPERTY THAT DESCRIBES IF A MATERIAL IS MAGNETIC.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PHYSICAL PROPERTY  USED TO DESCRIBE A SUBSTANCE AS HAVING A SHINY APPEARANCE OR REFLECTING LIGHT.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PROPERTY  THAT DESCRIBES THE ABILITY OF A SUBSTANCE TO BE STRETCHED INTO A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DONE BY HITTING AN OBJECT HARD TO SEE IF IT DEFORMS.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ANOTHER NAME FOR A PHYSICAL STATE OF MATTER SUCH AS A SOLID, LIQUID OR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PROPERTIES THAT CAN BE OBSERVED AND MEASURED WITHOUT CHANGING THE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PROPERTY THAT DEFINES THE AMOUNT OF MATTER IN A GIVEN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PROPERTY THAT DESCRIBES THE ABILITY OF ONE SUBSTANCE TO DISSOLVE IN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of Matter</dc:title>
  <dcterms:created xsi:type="dcterms:W3CDTF">2022-08-05T19:49:28Z</dcterms:created>
  <dcterms:modified xsi:type="dcterms:W3CDTF">2022-08-05T19:49:28Z</dcterms:modified>
</cp:coreProperties>
</file>