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Absolute Zero    </w:t>
      </w:r>
      <w:r>
        <w:t xml:space="preserve">   Atom    </w:t>
      </w:r>
      <w:r>
        <w:t xml:space="preserve">   Boiling Point    </w:t>
      </w:r>
      <w:r>
        <w:t xml:space="preserve">   Compound    </w:t>
      </w:r>
      <w:r>
        <w:t xml:space="preserve">   Element    </w:t>
      </w:r>
      <w:r>
        <w:t xml:space="preserve">   Experiment    </w:t>
      </w:r>
      <w:r>
        <w:t xml:space="preserve">   Flammable    </w:t>
      </w:r>
      <w:r>
        <w:t xml:space="preserve">   Freezing Point    </w:t>
      </w:r>
      <w:r>
        <w:t xml:space="preserve">   Gas    </w:t>
      </w:r>
      <w:r>
        <w:t xml:space="preserve">   Heterogeneous    </w:t>
      </w:r>
      <w:r>
        <w:t xml:space="preserve">   Homogeneous    </w:t>
      </w:r>
      <w:r>
        <w:t xml:space="preserve">   Iron    </w:t>
      </w:r>
      <w:r>
        <w:t xml:space="preserve">   Liquid    </w:t>
      </w:r>
      <w:r>
        <w:t xml:space="preserve">   Mass    </w:t>
      </w:r>
      <w:r>
        <w:t xml:space="preserve">   Matter    </w:t>
      </w:r>
      <w:r>
        <w:t xml:space="preserve">   Mixture    </w:t>
      </w:r>
      <w:r>
        <w:t xml:space="preserve">   Molecule    </w:t>
      </w:r>
      <w:r>
        <w:t xml:space="preserve">   Oxygen    </w:t>
      </w:r>
      <w:r>
        <w:t xml:space="preserve">   Pure    </w:t>
      </w:r>
      <w:r>
        <w:t xml:space="preserve">   Solid    </w:t>
      </w:r>
      <w:r>
        <w:t xml:space="preserve">   Substance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of Matter</dc:title>
  <dcterms:created xsi:type="dcterms:W3CDTF">2021-10-12T20:52:15Z</dcterms:created>
  <dcterms:modified xsi:type="dcterms:W3CDTF">2021-10-12T20:52:15Z</dcterms:modified>
</cp:coreProperties>
</file>