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Physical Properties of Oceans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 temperatures and increased rates of _____ leads to high salinity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Pacific Ring of Fire is where 75% of these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Pacific Ring of Fire is where 90% of these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two major elements that contribute the most to salinity are sodium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continental _______ extends from the shoreline to 30-100km out to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oceanic ________ systems rise about 2,000-4,000 m off the ocean floor and follow plate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this light zone, sunlight begins to decrease rapidly and photosynthesis is not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continental _______ is characterized by a 3 degree grade and can be found 100-200 m deep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________ plain can include trenches that reach 10,000 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water has a high _______   _____ capacity, which means that it takes more energy to heat water up as compared to other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rapid change in salinity with depth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light zone does not have any sunshine at 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seawater stores and transports heat in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decrease in temperature as depth decreases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 is added to the ocean by surface mixing and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rivers or melting sea ice add _______ to the ocean, leading to a lower salinity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 will effect density, salinity, pH, [CO2], and much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 light penetrates the ocean furthest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light zone is where photosynthesis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oceanic ridge system could reach sea surface and appear as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Properties of Oceans</dc:title>
  <dcterms:created xsi:type="dcterms:W3CDTF">2021-10-12T20:28:58Z</dcterms:created>
  <dcterms:modified xsi:type="dcterms:W3CDTF">2021-10-12T20:28:58Z</dcterms:modified>
</cp:coreProperties>
</file>