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Quant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covered by a body in one second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rate of change of displacement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torque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rate of change of velocity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push or pull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quantity of matter in a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temperature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caused by gravity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inertia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effect of a force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shortest possible distance between point two points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tendency of an object which resist the change in its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 of mass and velocity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potential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stored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acceleration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degree of hotness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energy travel hot body to cold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displacement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do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rate of doing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perpendicular distance from the axis of rotation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moment 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mass per unit 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velocity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rate of flow of charges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kinetic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force per unit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momentum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Quant</dc:title>
  <dcterms:created xsi:type="dcterms:W3CDTF">2021-10-12T20:38:17Z</dcterms:created>
  <dcterms:modified xsi:type="dcterms:W3CDTF">2021-10-12T20:38:17Z</dcterms:modified>
</cp:coreProperties>
</file>