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Quantities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kelvin    </w:t>
      </w:r>
      <w:r>
        <w:t xml:space="preserve">   loudness    </w:t>
      </w:r>
      <w:r>
        <w:t xml:space="preserve">   pitch    </w:t>
      </w:r>
      <w:r>
        <w:t xml:space="preserve">   sound    </w:t>
      </w:r>
      <w:r>
        <w:t xml:space="preserve">   momentum    </w:t>
      </w:r>
      <w:r>
        <w:t xml:space="preserve">   displacement    </w:t>
      </w:r>
      <w:r>
        <w:t xml:space="preserve">   energy    </w:t>
      </w:r>
      <w:r>
        <w:t xml:space="preserve">   wavelength    </w:t>
      </w:r>
      <w:r>
        <w:t xml:space="preserve">   timeperiod    </w:t>
      </w:r>
      <w:r>
        <w:t xml:space="preserve">   frequency    </w:t>
      </w:r>
      <w:r>
        <w:t xml:space="preserve">   velocity    </w:t>
      </w:r>
      <w:r>
        <w:t xml:space="preserve">   acceleration    </w:t>
      </w:r>
      <w:r>
        <w:t xml:space="preserve">   torque    </w:t>
      </w:r>
      <w:r>
        <w:t xml:space="preserve">   weight    </w:t>
      </w:r>
      <w:r>
        <w:t xml:space="preserve">   force    </w:t>
      </w:r>
      <w:r>
        <w:t xml:space="preserve">   pressure    </w:t>
      </w:r>
      <w:r>
        <w:t xml:space="preserve">   density    </w:t>
      </w:r>
      <w:r>
        <w:t xml:space="preserve">   temperature    </w:t>
      </w:r>
      <w:r>
        <w:t xml:space="preserve">   time    </w:t>
      </w:r>
      <w:r>
        <w:t xml:space="preserve">   mass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Quantities </dc:title>
  <dcterms:created xsi:type="dcterms:W3CDTF">2021-10-12T20:51:34Z</dcterms:created>
  <dcterms:modified xsi:type="dcterms:W3CDTF">2021-10-12T20:51:34Z</dcterms:modified>
</cp:coreProperties>
</file>