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Quantities</w:t>
      </w:r>
    </w:p>
    <w:p>
      <w:pPr>
        <w:pStyle w:val="Questions"/>
      </w:pPr>
      <w:r>
        <w:t xml:space="preserve">1. AUTMRRTEEEP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LOSUIUNM NYNSEITTI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HIWGTE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CLCRENAIAEOT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ITEDANCS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RYEGNE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WORPE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SACDETLINPEM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AIRINET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IMTE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REPSREUS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CEFRO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LVETCIYO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RKOW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RNOITCIF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MEMTNO AMR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NMEUMTMO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OANUMT FO SSNUATEBC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ITAVRYG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MSSA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RAI SEITEACNRS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IYNTSED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RCRENTU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FREEQYUNC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EQRUOT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SPEED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NOLARM NITOAERC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28. STONENI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Quantities</dc:title>
  <dcterms:created xsi:type="dcterms:W3CDTF">2021-10-12T20:39:01Z</dcterms:created>
  <dcterms:modified xsi:type="dcterms:W3CDTF">2021-10-12T20:39:01Z</dcterms:modified>
</cp:coreProperties>
</file>