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Regions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Appalachians    </w:t>
      </w:r>
      <w:r>
        <w:t xml:space="preserve">   Canadian Shield    </w:t>
      </w:r>
      <w:r>
        <w:t xml:space="preserve">   St. Lawrence Lowlands    </w:t>
      </w:r>
      <w:r>
        <w:t xml:space="preserve">   Hudson Bay Lowlands    </w:t>
      </w:r>
      <w:r>
        <w:t xml:space="preserve">   Arctic    </w:t>
      </w:r>
      <w:r>
        <w:t xml:space="preserve">   Interior Plains    </w:t>
      </w:r>
      <w:r>
        <w:t xml:space="preserve">   Western Cordillera    </w:t>
      </w:r>
      <w:r>
        <w:t xml:space="preserve">   vegetation    </w:t>
      </w:r>
      <w:r>
        <w:t xml:space="preserve">   natural resources    </w:t>
      </w:r>
      <w:r>
        <w:t xml:space="preserve">   mountains    </w:t>
      </w:r>
      <w:r>
        <w:t xml:space="preserve">   valley    </w:t>
      </w:r>
      <w:r>
        <w:t xml:space="preserve">   climate    </w:t>
      </w:r>
      <w:r>
        <w:t xml:space="preserve">   physical region    </w:t>
      </w:r>
      <w:r>
        <w:t xml:space="preserve">   boundary    </w:t>
      </w:r>
      <w:r>
        <w:t xml:space="preserve">   region    </w:t>
      </w:r>
      <w:r>
        <w:t xml:space="preserve">   compass rose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Regions of Canada</dc:title>
  <dcterms:created xsi:type="dcterms:W3CDTF">2021-10-12T20:51:16Z</dcterms:created>
  <dcterms:modified xsi:type="dcterms:W3CDTF">2021-10-12T20:51:16Z</dcterms:modified>
</cp:coreProperties>
</file>