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Sc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Keeps the charged particles together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different orbits of the electrons that represent the different energy levels the electrons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language do some of the elements on the periodic chart originate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electron that an unstable nucleus threw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get when you change the number of neutrons?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made up of 2 protons and 2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force governs radioactivity?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Protons and ? have the same charge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sum of the numbers of neutrons and protons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atom with a nucleus that is not 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center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product of beta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time it takes for half of the original sample of a radioactive isotope to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get when you change the number of electrons?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decay does an element go through where it stays the same element?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of protons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overall charge of an atom?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has 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has a positive charge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</dc:title>
  <dcterms:created xsi:type="dcterms:W3CDTF">2021-10-12T20:27:14Z</dcterms:created>
  <dcterms:modified xsi:type="dcterms:W3CDTF">2021-10-12T20:27:14Z</dcterms:modified>
</cp:coreProperties>
</file>