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or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reactant yields two or more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compounds react with and switch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chemical compounds by reaction from similar material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2021-10-11T14:25:14Z</dcterms:created>
  <dcterms:modified xsi:type="dcterms:W3CDTF">2021-10-11T14:25:14Z</dcterms:modified>
</cp:coreProperties>
</file>