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scalar    </w:t>
      </w:r>
      <w:r>
        <w:t xml:space="preserve">   evaporation    </w:t>
      </w:r>
      <w:r>
        <w:t xml:space="preserve">   deposition    </w:t>
      </w:r>
      <w:r>
        <w:t xml:space="preserve">   sublimation    </w:t>
      </w:r>
      <w:r>
        <w:t xml:space="preserve">   mass    </w:t>
      </w:r>
      <w:r>
        <w:t xml:space="preserve">   boiling    </w:t>
      </w:r>
      <w:r>
        <w:t xml:space="preserve">   hypothesis    </w:t>
      </w:r>
      <w:r>
        <w:t xml:space="preserve">   density    </w:t>
      </w:r>
      <w:r>
        <w:t xml:space="preserve">   weight    </w:t>
      </w:r>
      <w:r>
        <w:t xml:space="preserve">   law    </w:t>
      </w:r>
      <w:r>
        <w:t xml:space="preserve">   gas    </w:t>
      </w:r>
      <w:r>
        <w:t xml:space="preserve">   theory    </w:t>
      </w:r>
      <w:r>
        <w:t xml:space="preserve">   formula    </w:t>
      </w:r>
      <w:r>
        <w:t xml:space="preserve">   worldview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2021-10-11T14:24:17Z</dcterms:created>
  <dcterms:modified xsi:type="dcterms:W3CDTF">2021-10-11T14:24:17Z</dcterms:modified>
</cp:coreProperties>
</file>