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 that can vary its volume by contrasting and expanding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of matter that makes it resist changes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hotness or coldness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systematic study of God's physical creation and how it works(2-words)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only a  constant volume (but not shape)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type of matter that is its form or state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of matter that when changing does not change the type of matter (how matter is now) 2-words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properties of a substance describing how it changes when reacting with other substances (2-words)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physical properties of matter changes(Two-words)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of the physical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space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in a certain volume. Refers to how tightly packed (atoms) the matter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with no definite shape that can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1.1</dc:title>
  <dcterms:created xsi:type="dcterms:W3CDTF">2021-10-11T14:23:52Z</dcterms:created>
  <dcterms:modified xsi:type="dcterms:W3CDTF">2021-10-11T14:23:52Z</dcterms:modified>
</cp:coreProperties>
</file>