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acceleration of an object is dependent upon two variables - the net force acting upon the object and the mass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forces acting in opposite directions on an object, and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will remain at rest or in uniform motion in a straight line unless acted upon by an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possessed by a body by virtue of its position relative to others, stresses within itself, electric charge, and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at which someone or something is able to move or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full length something travels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used to find or describe the location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having direction as well as magnitude, especially as determining the position of one point in space relative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every action, there is an equal and opposite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forces that cause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moving of something from its place or 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2021-10-11T14:24:19Z</dcterms:created>
  <dcterms:modified xsi:type="dcterms:W3CDTF">2021-10-11T14:24:19Z</dcterms:modified>
</cp:coreProperties>
</file>