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Physical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Water that is held in the soil and rocks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collection of atoms that all have the same number of protons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substance that is dissolved in a solvent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point on the surface of the earth directly above an earthquake's focus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concentrated solution of saltwater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smallest chemical unit of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line representing equal atmospheric pressure on a weather map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substance that does not conduct electricity very 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moisture content of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tendency of an object to resist changes in its velocity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substance that contains different compounds and/or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Evaporation of water from plants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Hot, liquid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measure of the mass of dissolved salt in a given mass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current of rising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sum of all water on a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point at which earth is farthest from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time rate of change of an object's velocity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chemical process by which oxygen reacts with a fuel to release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dense, icy pack of old snow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process by which a portion of a glacier breaks off and begins floating in the sea as an iceberg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bending of light as it passes from one medium to another</w:t>
            </w:r>
          </w:p>
        </w:tc>
      </w:tr>
    </w:tbl>
    <w:p>
      <w:pPr>
        <w:pStyle w:val="WordBankLarge"/>
      </w:pPr>
      <w:r>
        <w:t xml:space="preserve">   salinity    </w:t>
      </w:r>
      <w:r>
        <w:t xml:space="preserve">   inertia    </w:t>
      </w:r>
      <w:r>
        <w:t xml:space="preserve">   epicenter    </w:t>
      </w:r>
      <w:r>
        <w:t xml:space="preserve">   humidity    </w:t>
      </w:r>
      <w:r>
        <w:t xml:space="preserve">   groundwater    </w:t>
      </w:r>
      <w:r>
        <w:t xml:space="preserve">   calving    </w:t>
      </w:r>
      <w:r>
        <w:t xml:space="preserve">   brine    </w:t>
      </w:r>
      <w:r>
        <w:t xml:space="preserve">   combustion    </w:t>
      </w:r>
      <w:r>
        <w:t xml:space="preserve">   acceleration    </w:t>
      </w:r>
      <w:r>
        <w:t xml:space="preserve">   aphelion    </w:t>
      </w:r>
      <w:r>
        <w:t xml:space="preserve">   atom    </w:t>
      </w:r>
      <w:r>
        <w:t xml:space="preserve">   hydrosphere    </w:t>
      </w:r>
      <w:r>
        <w:t xml:space="preserve">   firn    </w:t>
      </w:r>
      <w:r>
        <w:t xml:space="preserve">   isobar    </w:t>
      </w:r>
      <w:r>
        <w:t xml:space="preserve">   refraction    </w:t>
      </w:r>
      <w:r>
        <w:t xml:space="preserve">   magma    </w:t>
      </w:r>
      <w:r>
        <w:t xml:space="preserve">   mixture    </w:t>
      </w:r>
      <w:r>
        <w:t xml:space="preserve">   transpiration    </w:t>
      </w:r>
      <w:r>
        <w:t xml:space="preserve">   updraft    </w:t>
      </w:r>
      <w:r>
        <w:t xml:space="preserve">   solute    </w:t>
      </w:r>
      <w:r>
        <w:t xml:space="preserve">   insulator    </w:t>
      </w:r>
      <w:r>
        <w:t xml:space="preserve">   element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Science</dc:title>
  <dcterms:created xsi:type="dcterms:W3CDTF">2021-10-11T14:24:24Z</dcterms:created>
  <dcterms:modified xsi:type="dcterms:W3CDTF">2021-10-11T14:24:24Z</dcterms:modified>
</cp:coreProperties>
</file>