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waves    </w:t>
      </w:r>
      <w:r>
        <w:t xml:space="preserve">   gamma ray    </w:t>
      </w:r>
      <w:r>
        <w:t xml:space="preserve">   magnetic    </w:t>
      </w:r>
      <w:r>
        <w:t xml:space="preserve">   conductor    </w:t>
      </w:r>
      <w:r>
        <w:t xml:space="preserve">   force    </w:t>
      </w:r>
      <w:r>
        <w:t xml:space="preserve">   friction    </w:t>
      </w:r>
      <w:r>
        <w:t xml:space="preserve">   neutrons    </w:t>
      </w:r>
      <w:r>
        <w:t xml:space="preserve">   protons    </w:t>
      </w:r>
      <w:r>
        <w:t xml:space="preserve">   transversal    </w:t>
      </w:r>
      <w:r>
        <w:t xml:space="preserve">   longitudinal    </w:t>
      </w:r>
      <w:r>
        <w:t xml:space="preserve">   electromagnet    </w:t>
      </w:r>
      <w:r>
        <w:t xml:space="preserve">   motion    </w:t>
      </w:r>
      <w:r>
        <w:t xml:space="preserve">   states of matter    </w:t>
      </w:r>
      <w:r>
        <w:t xml:space="preserve">   electrons    </w:t>
      </w:r>
      <w:r>
        <w:t xml:space="preserve">   heat transfer    </w:t>
      </w:r>
      <w:r>
        <w:t xml:space="preserve">   molecules    </w:t>
      </w:r>
      <w:r>
        <w:t xml:space="preserve">   newtons law    </w:t>
      </w:r>
      <w:r>
        <w:t xml:space="preserve">   periodic table    </w:t>
      </w:r>
      <w:r>
        <w:t xml:space="preserve">   physical change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2021-10-11T14:24:44Z</dcterms:created>
  <dcterms:modified xsi:type="dcterms:W3CDTF">2021-10-11T14:24:44Z</dcterms:modified>
</cp:coreProperties>
</file>