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every action, there is an equal but opposite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Dish-washing liquid is a(n)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Corinna uses next to her name in Kahoots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bond in which atoms share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who recorded three laws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whales in danger in "The Big Miracle"...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material that attracts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Flammability is a __________________change.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Protons and _____________ are located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amount of matter in a given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transfer of energy in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or more atoms combine to form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temp at which a substance changed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Ms. Reed will be a __________________host this summer!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...the lab involving the football stadium - and cardboard!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Folding a sheet of paper is a ________________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Congratulations, ______________ of 1923!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tower did you build the first day of class - cups, straws,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into which a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Ms. Wimmer ________________ her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attraction between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Richard Tom's emoticon when playing Kahoots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Native village where "The Big Miracle"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WBMS-eighth grader who has an incredible future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smallest particle into which any element can be divided.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</dc:title>
  <dcterms:created xsi:type="dcterms:W3CDTF">2021-10-11T14:24:49Z</dcterms:created>
  <dcterms:modified xsi:type="dcterms:W3CDTF">2021-10-11T14:24:49Z</dcterms:modified>
</cp:coreProperties>
</file>