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reflected sound waves to determine distances or to locate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 to the potential energy stored in the bonds between the atoms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related to the potential energy stored between the particles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related to the motion of atoms or molecules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matter, or mass, there is in a given amount of space,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disturbance that travels through a medium as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that uses reflected sound waves to detect and locate objects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change in frequency of a wave as its source moves in relation to an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do work, to cause a change, or to move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related to the movement or flow of electrons which carry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perception of the energy of a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used to compare the loudness of different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stored energy that results from the position, condition, or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echos of a sound that are heard after the sound source stops producing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the movement of an object or its position in gravity; allows an object to apply a force to another object and make it move; the sum of PE and KE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transverse wave that transmits electrical and magnetic energy through space at the speed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is reflected or emitted from objects in the form of electrical and magnetic waves that can travel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related to the vibrations of an electrical charge or magnetic field that produces electromagnetic waves that can travel through a vacuum such as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that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reflected sound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</dc:title>
  <dcterms:created xsi:type="dcterms:W3CDTF">2021-10-11T14:24:54Z</dcterms:created>
  <dcterms:modified xsi:type="dcterms:W3CDTF">2021-10-11T14:24:54Z</dcterms:modified>
</cp:coreProperties>
</file>