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Compound    </w:t>
      </w:r>
      <w:r>
        <w:t xml:space="preserve">   Condensation    </w:t>
      </w:r>
      <w:r>
        <w:t xml:space="preserve">   Control    </w:t>
      </w:r>
      <w:r>
        <w:t xml:space="preserve">   Density    </w:t>
      </w:r>
      <w:r>
        <w:t xml:space="preserve">   Element    </w:t>
      </w:r>
      <w:r>
        <w:t xml:space="preserve">   Evaporation    </w:t>
      </w:r>
      <w:r>
        <w:t xml:space="preserve">   Gravity    </w:t>
      </w:r>
      <w:r>
        <w:t xml:space="preserve">   Intertia    </w:t>
      </w:r>
      <w:r>
        <w:t xml:space="preserve">   Mass    </w:t>
      </w:r>
      <w:r>
        <w:t xml:space="preserve">   Matter    </w:t>
      </w:r>
      <w:r>
        <w:t xml:space="preserve">   Mixture    </w:t>
      </w:r>
      <w:r>
        <w:t xml:space="preserve">   Physical Change    </w:t>
      </w:r>
      <w:r>
        <w:t xml:space="preserve">   Plasma    </w:t>
      </w:r>
      <w:r>
        <w:t xml:space="preserve">   Temperature    </w:t>
      </w:r>
      <w:r>
        <w:t xml:space="preserve">   Variable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2021-10-11T14:24:57Z</dcterms:created>
  <dcterms:modified xsi:type="dcterms:W3CDTF">2021-10-11T14:24:57Z</dcterms:modified>
</cp:coreProperties>
</file>