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turns litium paper to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variable that is changed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divided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one of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flat, sloped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 columns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of all the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that pushes objects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for frequency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2021-10-11T14:23:43Z</dcterms:created>
  <dcterms:modified xsi:type="dcterms:W3CDTF">2021-10-11T14:23:43Z</dcterms:modified>
</cp:coreProperties>
</file>