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nonliving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 dies not change for the duration if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capacity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steps followed to solve problems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 changes depending in some other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take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Explanation that ties together many hypotheses and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summary of many experimental results and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 pieces of information acquired through observation or experimentation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obtaining information by using the senses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2021-10-11T14:23:47Z</dcterms:created>
  <dcterms:modified xsi:type="dcterms:W3CDTF">2021-10-11T14:23:47Z</dcterms:modified>
</cp:coreProperties>
</file>