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Science 2 ( ͡° ͜ʖ ͡°)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physical property; the ability of a substance to be hammered into a thin 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CHANGE in the chemical composition of a substance and a new one is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CHANGE in the appearance of a substance or object without changing the actually identity. Ex: breaking, folding, phase change, melting, boiling, and freezing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chemical property, the process of rotting or decaying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chemical property, a natural process that converts a metal into a new substance through a chemical reaction with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formed as a result of the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physical property; the measure of the ability for electricity to travel through a substance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PROPERTY that can be observed or measured without changing the identity. Ex: color, texture, smell, sound...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PROPERTY that can only be observed by changing the identity of the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that exists before the reaction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process that produces a chemical a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chemical property, the process of burning something and creating a rapid chemical combustion, involving the production of heat and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physical property; the ability to change to a solid, liquid, or gas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 2 ( ͡° ͜ʖ ͡°)</dc:title>
  <dcterms:created xsi:type="dcterms:W3CDTF">2021-10-11T14:25:14Z</dcterms:created>
  <dcterms:modified xsi:type="dcterms:W3CDTF">2021-10-11T14:25:14Z</dcterms:modified>
</cp:coreProperties>
</file>