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substance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two or more substances that aren't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Homogeneous state of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denser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formed when two or more chemical elements are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independent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Forms a homogeneous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one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Defining traits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Heterogeneous mixture of a finely distributed solid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dissimilar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form a homogeneous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dissolves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of a substance when it undergoes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whose atoms all have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dissolved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 and stable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Homogeneous mixture composed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Ionized gaseous substance becomes highly electrically conductive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Incompressible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2021-10-11T14:25:25Z</dcterms:created>
  <dcterms:modified xsi:type="dcterms:W3CDTF">2021-10-11T14:25:25Z</dcterms:modified>
</cp:coreProperties>
</file>