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base in the metric system for weight (metric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in which molecules are very spread apart (matter)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 (energy)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cause change (energy)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 of transverse wave (waves)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travels fastest through this type of matter (waves)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base in the metric system for volume (metric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Lowest point of a transverse wave (waves)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Parts that stand out on a product (engineering)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waves that pass a point in a given time (waves)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energy in a stretched rubber band (energy)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between two crests (waves)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 motion (energy)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limiting or holding you back (engineering)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transfer thought direct contact (heat transfer)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wave on the electromagnetic spectrum (waves)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with definite shape and definite volume (matter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base in the metric system for distance (metric system)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2021-10-11T14:25:37Z</dcterms:created>
  <dcterms:modified xsi:type="dcterms:W3CDTF">2021-10-11T14:25:37Z</dcterms:modified>
</cp:coreProperties>
</file>