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Physical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temperature that a liquid needs to become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change from a solid state to a liquid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of matter an object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possible solution to a problem in the form of a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change from a water to a gaseous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temperature that a gas needs to become a plasma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Has no definite shape or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effect of gravity has on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Has a definite shape and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mix of compounds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matter goes from solid to a gas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can not be broken down into further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temperature that a solid needs to become a liquid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more than one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tension of the surface film caused by the attraction between the molecules of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mixture where everything is mixed evenly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mixture where you are able to see all the different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change from a gaseous to a liquid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Hot ionized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temperature that a liquid needs to become a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fast a liquid flows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heterogeneous mixture containing a liquid in which particles settle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particles that are small enough not to settle but big enough to refract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Has a definite shape but no definite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effect of gravity has on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Science</dc:title>
  <dcterms:created xsi:type="dcterms:W3CDTF">2021-10-11T14:24:08Z</dcterms:created>
  <dcterms:modified xsi:type="dcterms:W3CDTF">2021-10-11T14:24:08Z</dcterms:modified>
</cp:coreProperties>
</file>