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called the "basis of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react with alkali metals to form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Columns of elements are called groups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that makes up 78% of our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is a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protons an element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only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pure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conductors of heat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electrons in the outer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first accepted version of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in a family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"weight"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horizontal row of 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only be separated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that have more or less neutrons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Colorless gasses that are extremely unreactive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composed of atoms and groups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elements are ductile and malleable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2021-10-11T14:24:11Z</dcterms:created>
  <dcterms:modified xsi:type="dcterms:W3CDTF">2021-10-11T14:24:11Z</dcterms:modified>
</cp:coreProperties>
</file>