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liquid boils and turns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conversion of a vapor or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given solid will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does not readily allow the passage of heat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change that causes a new substance to be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or device that conducts or transmits heat, electricity, or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reaction in which a chemical change occurs and the new material cannot be changed back to the original material.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matter cannot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reversible change in the physical properties of a substance, as size or shape. Example: Freezing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2021-10-11T14:24:16Z</dcterms:created>
  <dcterms:modified xsi:type="dcterms:W3CDTF">2021-10-11T14:24:16Z</dcterms:modified>
</cp:coreProperties>
</file>