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compound machine    </w:t>
      </w:r>
      <w:r>
        <w:t xml:space="preserve">   gears    </w:t>
      </w:r>
      <w:r>
        <w:t xml:space="preserve">   sloped surface    </w:t>
      </w:r>
      <w:r>
        <w:t xml:space="preserve">   output force    </w:t>
      </w:r>
      <w:r>
        <w:t xml:space="preserve">   input force    </w:t>
      </w:r>
      <w:r>
        <w:t xml:space="preserve">   third class lever    </w:t>
      </w:r>
      <w:r>
        <w:t xml:space="preserve">   second class lever    </w:t>
      </w:r>
      <w:r>
        <w:t xml:space="preserve">   first class lever    </w:t>
      </w:r>
      <w:r>
        <w:t xml:space="preserve">   pulley    </w:t>
      </w:r>
      <w:r>
        <w:t xml:space="preserve">   screw    </w:t>
      </w:r>
      <w:r>
        <w:t xml:space="preserve">   wedge    </w:t>
      </w:r>
      <w:r>
        <w:t xml:space="preserve">   inclined plane    </w:t>
      </w:r>
      <w:r>
        <w:t xml:space="preserve">   axle    </w:t>
      </w:r>
      <w:r>
        <w:t xml:space="preserve">   wheel    </w:t>
      </w:r>
      <w:r>
        <w:t xml:space="preserve">   fulcrum    </w:t>
      </w:r>
      <w:r>
        <w:t xml:space="preserve">   lever    </w:t>
      </w:r>
      <w:r>
        <w:t xml:space="preserve">   output    </w:t>
      </w:r>
      <w:r>
        <w:t xml:space="preserve">   input    </w:t>
      </w:r>
      <w:r>
        <w:t xml:space="preserve">   Simple machine    </w:t>
      </w:r>
      <w:r>
        <w:t xml:space="preserve">   efficiency    </w:t>
      </w:r>
      <w:r>
        <w:t xml:space="preserve">   Mechanical advantage    </w:t>
      </w:r>
      <w:r>
        <w:t xml:space="preserve">   Machine    </w:t>
      </w:r>
      <w:r>
        <w:t xml:space="preserve">   James Watt    </w:t>
      </w:r>
      <w:r>
        <w:t xml:space="preserve">   horsepower    </w:t>
      </w:r>
      <w:r>
        <w:t xml:space="preserve">   power equation    </w:t>
      </w:r>
      <w:r>
        <w:t xml:space="preserve">   energy    </w:t>
      </w:r>
      <w:r>
        <w:t xml:space="preserve">   force    </w:t>
      </w:r>
      <w:r>
        <w:t xml:space="preserve">   formula    </w:t>
      </w:r>
      <w:r>
        <w:t xml:space="preserve">   work equation    </w:t>
      </w:r>
      <w:r>
        <w:t xml:space="preserve">   transfer of energy    </w:t>
      </w:r>
      <w:r>
        <w:t xml:space="preserve">   Vocabulary    </w:t>
      </w:r>
      <w:r>
        <w:t xml:space="preserve">   essential questions    </w:t>
      </w:r>
      <w:r>
        <w:t xml:space="preserve">   power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2021-10-11T14:23:54Z</dcterms:created>
  <dcterms:modified xsi:type="dcterms:W3CDTF">2021-10-11T14:23:54Z</dcterms:modified>
</cp:coreProperties>
</file>