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transferred between objects that are at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various devices for the absorption of solar radiation for the heating of water or buildings or the production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engine that generates motive power by the burning of gasoline, oil, or other fuel with air inside the engine, the hot gases produced being used to drive a piston or do other work as they expand.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degree or intensity of heat present in a substance or object, especially as expressed according to a comparative scale and shown by a thermometer or perceived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given of by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or substance used for insulation,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heat required to raise the temperature of the unit mass of a given substance by a given amount (usually one degree).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emission of energy as electromagnetic waves or as moving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internal energy of an object due to the kinetic energy of its atoms and/or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for producing motive power from heat, such as a gasoline engine or steam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absorbs thermal energy and moves it ouside the object; refrigerator, air conditioner, heat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energy as heat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matter due to differences in density that are caused by temperature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2021-10-11T14:24:20Z</dcterms:created>
  <dcterms:modified xsi:type="dcterms:W3CDTF">2021-10-11T14:24:20Z</dcterms:modified>
</cp:coreProperties>
</file>