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the valence electrons of an atom and the bonds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at two atoms chemically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bond between a metal and non-metal where the metal gives it's valence electrons to the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chemicals breaking apart and creating new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bond where atoms share their valence electrons between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has a different number of neutrons, but the same number of protons. A different for of the same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has a different number of protons than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different physical forms in which an element may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2021-10-11T14:24:30Z</dcterms:created>
  <dcterms:modified xsi:type="dcterms:W3CDTF">2021-10-11T14:24:30Z</dcterms:modified>
</cp:coreProperties>
</file>