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vapor in certain volume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 water vapor to maximum amount temperature holds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moisture content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limestone absorbs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temperature &amp;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with all moisture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gases do not react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Air</dc:title>
  <dcterms:created xsi:type="dcterms:W3CDTF">2021-10-11T14:23:45Z</dcterms:created>
  <dcterms:modified xsi:type="dcterms:W3CDTF">2021-10-11T14:23:45Z</dcterms:modified>
</cp:coreProperties>
</file>